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018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/1505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97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.п. Лянтор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Ханты-Мансийского автономного округа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Сургутский район, г. Лянтор, ул. Салавата Юлаева, </w:t>
      </w:r>
      <w:r>
        <w:rPr>
          <w:rFonts w:ascii="Times New Roman" w:eastAsia="Times New Roman" w:hAnsi="Times New Roman" w:cs="Times New Roman"/>
          <w:sz w:val="28"/>
          <w:szCs w:val="28"/>
        </w:rPr>
        <w:t>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ind w:firstLine="888"/>
        <w:jc w:val="both"/>
        <w:rPr>
          <w:sz w:val="28"/>
          <w:szCs w:val="28"/>
        </w:rPr>
      </w:pPr>
      <w:r>
        <w:rPr>
          <w:rStyle w:val="cat-UserDefinedgrp-22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</w:t>
      </w:r>
      <w:r>
        <w:rPr>
          <w:rFonts w:ascii="Times New Roman" w:eastAsia="Times New Roman" w:hAnsi="Times New Roman" w:cs="Times New Roman"/>
          <w:sz w:val="28"/>
          <w:szCs w:val="28"/>
        </w:rPr>
        <w:t>ейся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689"/>
        <w:jc w:val="both"/>
      </w:pPr>
    </w:p>
    <w:p>
      <w:pPr>
        <w:widowControl w:val="0"/>
        <w:spacing w:before="0" w:after="0" w:line="317" w:lineRule="atLeast"/>
        <w:ind w:left="19" w:firstLine="689"/>
        <w:jc w:val="both"/>
      </w:pPr>
      <w:r>
        <w:rPr>
          <w:rStyle w:val="cat-UserDefinedgrp-23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Сургутский район,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Сургутский район, </w:t>
      </w:r>
      <w:r>
        <w:rPr>
          <w:rStyle w:val="cat-UserDefinedgrp-24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размере 6 000.00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в течение шестидесяти дней со дня вступления в законную силу постановления по делу об административном правонарушении № </w:t>
      </w:r>
      <w:r>
        <w:rPr>
          <w:rStyle w:val="cat-UserDefinedgrp-25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 срок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3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заявлений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23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6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по имеющимся в деле доказательствам.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6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25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>
      <w:pPr>
        <w:widowControl w:val="0"/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требованиями ст. 26.11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6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</w:t>
      </w:r>
      <w:r>
        <w:rPr>
          <w:rFonts w:ascii="Times New Roman" w:eastAsia="Times New Roman" w:hAnsi="Times New Roman" w:cs="Times New Roman"/>
          <w:sz w:val="28"/>
          <w:szCs w:val="28"/>
        </w:rPr>
        <w:t>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лица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27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 /</w:t>
      </w:r>
      <w:r>
        <w:rPr>
          <w:rFonts w:ascii="Times New Roman" w:eastAsia="Times New Roman" w:hAnsi="Times New Roman" w:cs="Times New Roman"/>
          <w:sz w:val="28"/>
          <w:szCs w:val="28"/>
        </w:rPr>
        <w:t>двадцать</w:t>
      </w:r>
      <w:r>
        <w:rPr>
          <w:rFonts w:ascii="Times New Roman" w:eastAsia="Times New Roman" w:hAnsi="Times New Roman" w:cs="Times New Roman"/>
          <w:sz w:val="28"/>
          <w:szCs w:val="28"/>
        </w:rPr>
        <w:t>/ часов.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26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привлеченному к административной 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31.9 Кодекса Российской Федерации об административных правонарушениях, постановление о назначении административного наказания не подлежит исполнению в случае, если это постановление не было приведено в 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9">
    <w:name w:val="cat-UserDefined grp-22 rplc-9"/>
    <w:basedOn w:val="DefaultParagraphFont"/>
  </w:style>
  <w:style w:type="character" w:customStyle="1" w:styleId="cat-UserDefinedgrp-23rplc-15">
    <w:name w:val="cat-UserDefined grp-23 rplc-15"/>
    <w:basedOn w:val="DefaultParagraphFont"/>
  </w:style>
  <w:style w:type="character" w:customStyle="1" w:styleId="cat-UserDefinedgrp-24rplc-19">
    <w:name w:val="cat-UserDefined grp-24 rplc-19"/>
    <w:basedOn w:val="DefaultParagraphFont"/>
  </w:style>
  <w:style w:type="character" w:customStyle="1" w:styleId="cat-UserDefinedgrp-25rplc-21">
    <w:name w:val="cat-UserDefined grp-25 rplc-21"/>
    <w:basedOn w:val="DefaultParagraphFont"/>
  </w:style>
  <w:style w:type="character" w:customStyle="1" w:styleId="cat-UserDefinedgrp-23rplc-24">
    <w:name w:val="cat-UserDefined grp-23 rplc-24"/>
    <w:basedOn w:val="DefaultParagraphFont"/>
  </w:style>
  <w:style w:type="character" w:customStyle="1" w:styleId="cat-UserDefinedgrp-23rplc-25">
    <w:name w:val="cat-UserDefined grp-23 rplc-25"/>
    <w:basedOn w:val="DefaultParagraphFont"/>
  </w:style>
  <w:style w:type="character" w:customStyle="1" w:styleId="cat-UserDefinedgrp-26rplc-27">
    <w:name w:val="cat-UserDefined grp-26 rplc-27"/>
    <w:basedOn w:val="DefaultParagraphFont"/>
  </w:style>
  <w:style w:type="character" w:customStyle="1" w:styleId="cat-UserDefinedgrp-26rplc-29">
    <w:name w:val="cat-UserDefined grp-26 rplc-29"/>
    <w:basedOn w:val="DefaultParagraphFont"/>
  </w:style>
  <w:style w:type="character" w:customStyle="1" w:styleId="cat-UserDefinedgrp-25rplc-31">
    <w:name w:val="cat-UserDefined grp-25 rplc-31"/>
    <w:basedOn w:val="DefaultParagraphFont"/>
  </w:style>
  <w:style w:type="character" w:customStyle="1" w:styleId="cat-UserDefinedgrp-26rplc-34">
    <w:name w:val="cat-UserDefined grp-26 rplc-34"/>
    <w:basedOn w:val="DefaultParagraphFont"/>
  </w:style>
  <w:style w:type="character" w:customStyle="1" w:styleId="cat-UserDefinedgrp-27rplc-37">
    <w:name w:val="cat-UserDefined grp-27 rplc-37"/>
    <w:basedOn w:val="DefaultParagraphFont"/>
  </w:style>
  <w:style w:type="character" w:customStyle="1" w:styleId="cat-UserDefinedgrp-26rplc-39">
    <w:name w:val="cat-UserDefined grp-26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